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97321" w14:textId="77777777" w:rsidR="003A0C36" w:rsidRDefault="00000000">
      <w:pPr>
        <w:pStyle w:val="Title"/>
      </w:pPr>
      <w:r>
        <w:t>📝 ICMH-SG Blog Post Template</w:t>
      </w:r>
    </w:p>
    <w:p w14:paraId="3F527648" w14:textId="77777777" w:rsidR="003A0C36" w:rsidRDefault="00000000">
      <w:r>
        <w:t>For contributing to the International Child Mental Health – Study Group blog</w:t>
      </w:r>
    </w:p>
    <w:p w14:paraId="599071F6" w14:textId="77777777" w:rsidR="003A0C36" w:rsidRDefault="00000000">
      <w:pPr>
        <w:pStyle w:val="Heading1"/>
      </w:pPr>
      <w:r>
        <w:t>✍️ Blog Title:</w:t>
      </w:r>
    </w:p>
    <w:p w14:paraId="0AB874D1" w14:textId="77777777" w:rsidR="00284747" w:rsidRPr="00284747" w:rsidRDefault="00284747" w:rsidP="00284747"/>
    <w:p w14:paraId="21A85C7D" w14:textId="77777777" w:rsidR="003A0C36" w:rsidRDefault="00000000">
      <w:pPr>
        <w:pStyle w:val="Heading1"/>
      </w:pPr>
      <w:r>
        <w:t>👤 Author(s):</w:t>
      </w:r>
    </w:p>
    <w:p w14:paraId="4DECD2F0" w14:textId="77777777" w:rsidR="008A487E" w:rsidRDefault="00000000" w:rsidP="008A487E">
      <w:pPr>
        <w:spacing w:after="0"/>
      </w:pPr>
      <w:r>
        <w:t>• Name:</w:t>
      </w:r>
      <w:r>
        <w:br/>
        <w:t>• Affiliation:</w:t>
      </w:r>
      <w:r>
        <w:br/>
        <w:t>• Contact/social media (optional):</w:t>
      </w:r>
    </w:p>
    <w:p w14:paraId="6364E575" w14:textId="60343547" w:rsidR="008A487E" w:rsidRDefault="008A487E" w:rsidP="008A487E">
      <w:pPr>
        <w:spacing w:after="0"/>
      </w:pPr>
      <w:r>
        <w:t xml:space="preserve">• </w:t>
      </w:r>
      <w:r>
        <w:t>A pic of yourself</w:t>
      </w:r>
      <w:r>
        <w:t xml:space="preserve"> (optional):</w:t>
      </w:r>
    </w:p>
    <w:p w14:paraId="0087FFEC" w14:textId="77777777" w:rsidR="003A0C36" w:rsidRDefault="00000000">
      <w:pPr>
        <w:pStyle w:val="Heading1"/>
      </w:pPr>
      <w:r>
        <w:rPr>
          <w:rFonts w:ascii="Segoe UI Emoji" w:hAnsi="Segoe UI Emoji" w:cs="Segoe UI Emoji"/>
        </w:rPr>
        <w:t>🎯</w:t>
      </w:r>
      <w:r>
        <w:t xml:space="preserve"> Blog Type:</w:t>
      </w:r>
    </w:p>
    <w:p w14:paraId="7C71A419" w14:textId="77777777" w:rsidR="003A0C36" w:rsidRDefault="00000000">
      <w:r>
        <w:t>Choose one or more:</w:t>
      </w:r>
    </w:p>
    <w:p w14:paraId="6166D484" w14:textId="258E06F4" w:rsidR="008A487E" w:rsidRPr="008A487E" w:rsidRDefault="008A487E" w:rsidP="008A487E">
      <w:pPr>
        <w:pStyle w:val="Heading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8A487E">
        <w:rPr>
          <w:b w:val="0"/>
          <w:bCs w:val="0"/>
          <w:color w:val="auto"/>
          <w:sz w:val="22"/>
          <w:szCs w:val="22"/>
        </w:rPr>
        <w:t xml:space="preserve">• </w:t>
      </w:r>
      <w:proofErr w:type="gramStart"/>
      <w:r w:rsidRPr="008A487E">
        <w:rPr>
          <w:b w:val="0"/>
          <w:bCs w:val="0"/>
          <w:color w:val="auto"/>
          <w:sz w:val="22"/>
          <w:szCs w:val="22"/>
        </w:rPr>
        <w:t>[ ]</w:t>
      </w:r>
      <w:proofErr w:type="gramEnd"/>
      <w:r w:rsidRPr="008A487E">
        <w:rPr>
          <w:b w:val="0"/>
          <w:bCs w:val="0"/>
          <w:color w:val="auto"/>
          <w:sz w:val="22"/>
          <w:szCs w:val="22"/>
        </w:rPr>
        <w:t xml:space="preserve"> </w:t>
      </w:r>
      <w:r w:rsidRPr="008A487E">
        <w:rPr>
          <w:b w:val="0"/>
          <w:bCs w:val="0"/>
          <w:color w:val="auto"/>
          <w:sz w:val="22"/>
          <w:szCs w:val="22"/>
        </w:rPr>
        <w:t>E</w:t>
      </w:r>
      <w:r w:rsidRPr="008A487E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ducational blog</w:t>
      </w:r>
    </w:p>
    <w:p w14:paraId="40F3BDFF" w14:textId="76088C7C" w:rsidR="008A487E" w:rsidRPr="008A487E" w:rsidRDefault="008A487E" w:rsidP="008A487E">
      <w:pPr>
        <w:pStyle w:val="Heading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8A487E">
        <w:rPr>
          <w:b w:val="0"/>
          <w:bCs w:val="0"/>
          <w:color w:val="auto"/>
          <w:sz w:val="22"/>
          <w:szCs w:val="22"/>
        </w:rPr>
        <w:t xml:space="preserve">• </w:t>
      </w:r>
      <w:proofErr w:type="gramStart"/>
      <w:r w:rsidRPr="008A487E">
        <w:rPr>
          <w:b w:val="0"/>
          <w:bCs w:val="0"/>
          <w:color w:val="auto"/>
          <w:sz w:val="22"/>
          <w:szCs w:val="22"/>
        </w:rPr>
        <w:t>[ ]</w:t>
      </w:r>
      <w:proofErr w:type="gramEnd"/>
      <w:r w:rsidRPr="008A487E">
        <w:rPr>
          <w:b w:val="0"/>
          <w:bCs w:val="0"/>
          <w:color w:val="auto"/>
          <w:sz w:val="22"/>
          <w:szCs w:val="22"/>
        </w:rPr>
        <w:t xml:space="preserve"> </w:t>
      </w:r>
      <w:r w:rsidRPr="008A487E">
        <w:rPr>
          <w:b w:val="0"/>
          <w:bCs w:val="0"/>
          <w:color w:val="auto"/>
          <w:sz w:val="22"/>
          <w:szCs w:val="22"/>
        </w:rPr>
        <w:t>P</w:t>
      </w:r>
      <w:r w:rsidRPr="008A487E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roject blog</w:t>
      </w:r>
      <w:r w:rsidRPr="008A487E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ab/>
      </w:r>
    </w:p>
    <w:p w14:paraId="61CCA4A5" w14:textId="12FF35C2" w:rsidR="008A487E" w:rsidRPr="008A487E" w:rsidRDefault="008A487E" w:rsidP="008A487E">
      <w:pPr>
        <w:pStyle w:val="Heading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8A487E">
        <w:rPr>
          <w:b w:val="0"/>
          <w:bCs w:val="0"/>
          <w:color w:val="auto"/>
          <w:sz w:val="22"/>
          <w:szCs w:val="22"/>
        </w:rPr>
        <w:t xml:space="preserve">• </w:t>
      </w:r>
      <w:proofErr w:type="gramStart"/>
      <w:r w:rsidRPr="008A487E">
        <w:rPr>
          <w:b w:val="0"/>
          <w:bCs w:val="0"/>
          <w:color w:val="auto"/>
          <w:sz w:val="22"/>
          <w:szCs w:val="22"/>
        </w:rPr>
        <w:t>[ ]</w:t>
      </w:r>
      <w:proofErr w:type="gramEnd"/>
      <w:r w:rsidRPr="008A487E">
        <w:rPr>
          <w:b w:val="0"/>
          <w:bCs w:val="0"/>
          <w:color w:val="auto"/>
          <w:sz w:val="22"/>
          <w:szCs w:val="22"/>
        </w:rPr>
        <w:t xml:space="preserve"> </w:t>
      </w:r>
      <w:r w:rsidRPr="008A487E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Comment blog</w:t>
      </w:r>
    </w:p>
    <w:p w14:paraId="02D532F3" w14:textId="63BE20A7" w:rsidR="008A487E" w:rsidRPr="008A487E" w:rsidRDefault="008A487E" w:rsidP="008A487E">
      <w:pPr>
        <w:pStyle w:val="Heading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8A487E">
        <w:rPr>
          <w:b w:val="0"/>
          <w:bCs w:val="0"/>
          <w:color w:val="auto"/>
          <w:sz w:val="22"/>
          <w:szCs w:val="22"/>
        </w:rPr>
        <w:t xml:space="preserve">• </w:t>
      </w:r>
      <w:proofErr w:type="gramStart"/>
      <w:r w:rsidRPr="008A487E">
        <w:rPr>
          <w:b w:val="0"/>
          <w:bCs w:val="0"/>
          <w:color w:val="auto"/>
          <w:sz w:val="22"/>
          <w:szCs w:val="22"/>
        </w:rPr>
        <w:t>[ ]</w:t>
      </w:r>
      <w:proofErr w:type="gramEnd"/>
      <w:r w:rsidRPr="008A487E">
        <w:rPr>
          <w:b w:val="0"/>
          <w:bCs w:val="0"/>
          <w:color w:val="auto"/>
          <w:sz w:val="22"/>
          <w:szCs w:val="22"/>
        </w:rPr>
        <w:t xml:space="preserve"> </w:t>
      </w:r>
      <w:r w:rsidRPr="008A487E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 Reportage blog</w:t>
      </w:r>
    </w:p>
    <w:p w14:paraId="00AE07BA" w14:textId="0FF783F5" w:rsidR="008A487E" w:rsidRPr="008A487E" w:rsidRDefault="008A487E" w:rsidP="008A487E">
      <w:pPr>
        <w:pStyle w:val="Heading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8A487E">
        <w:rPr>
          <w:b w:val="0"/>
          <w:bCs w:val="0"/>
          <w:color w:val="auto"/>
          <w:sz w:val="22"/>
          <w:szCs w:val="22"/>
        </w:rPr>
        <w:t xml:space="preserve">• </w:t>
      </w:r>
      <w:proofErr w:type="gramStart"/>
      <w:r w:rsidRPr="008A487E">
        <w:rPr>
          <w:b w:val="0"/>
          <w:bCs w:val="0"/>
          <w:color w:val="auto"/>
          <w:sz w:val="22"/>
          <w:szCs w:val="22"/>
        </w:rPr>
        <w:t>[ ]</w:t>
      </w:r>
      <w:proofErr w:type="gramEnd"/>
      <w:r w:rsidRPr="008A487E">
        <w:rPr>
          <w:b w:val="0"/>
          <w:bCs w:val="0"/>
          <w:color w:val="auto"/>
          <w:sz w:val="22"/>
          <w:szCs w:val="22"/>
        </w:rPr>
        <w:t xml:space="preserve"> </w:t>
      </w:r>
      <w:r w:rsidRPr="008A487E"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 xml:space="preserve">Experience blog </w:t>
      </w:r>
    </w:p>
    <w:p w14:paraId="624E0664" w14:textId="10C002D0" w:rsidR="003A0C36" w:rsidRDefault="00000000" w:rsidP="008A487E">
      <w:pPr>
        <w:pStyle w:val="Heading1"/>
        <w:tabs>
          <w:tab w:val="left" w:pos="1063"/>
        </w:tabs>
      </w:pPr>
      <w:r>
        <w:t>📌 Audience:</w:t>
      </w:r>
    </w:p>
    <w:p w14:paraId="66582103" w14:textId="77777777" w:rsidR="003A0C36" w:rsidRDefault="00000000">
      <w:r>
        <w:t>Who are you writing for?</w:t>
      </w:r>
    </w:p>
    <w:p w14:paraId="5DF76580" w14:textId="77777777" w:rsidR="003A0C36" w:rsidRDefault="00000000">
      <w:r>
        <w:t>• [ ] Researchers</w:t>
      </w:r>
      <w:r>
        <w:br/>
        <w:t>• [ ] Practitioners</w:t>
      </w:r>
      <w:r>
        <w:br/>
        <w:t>• [ ] Policymakers</w:t>
      </w:r>
      <w:r>
        <w:br/>
        <w:t>• [ ] General public</w:t>
      </w:r>
      <w:r>
        <w:br/>
        <w:t>• [ ] Students</w:t>
      </w:r>
      <w:r>
        <w:br/>
        <w:t>• [ ] Other: _____________</w:t>
      </w:r>
    </w:p>
    <w:p w14:paraId="76FDD18A" w14:textId="77777777" w:rsidR="003A0C36" w:rsidRDefault="00000000">
      <w:pPr>
        <w:pStyle w:val="Heading1"/>
      </w:pPr>
      <w:r>
        <w:t>🌍 Cross-Cultural Focus:</w:t>
      </w:r>
    </w:p>
    <w:p w14:paraId="025C8682" w14:textId="77777777" w:rsidR="003A0C36" w:rsidRDefault="00000000">
      <w:r>
        <w:t>What cultural/contextual elements are important in this post?</w:t>
      </w:r>
      <w:r>
        <w:br/>
        <w:t>How does it contribute to ICMH-SG’s global mission?</w:t>
      </w:r>
    </w:p>
    <w:p w14:paraId="32A0E7F1" w14:textId="77777777" w:rsidR="003A0C36" w:rsidRDefault="00000000">
      <w:pPr>
        <w:pStyle w:val="Heading1"/>
      </w:pPr>
      <w:r>
        <w:lastRenderedPageBreak/>
        <w:t>🧠 Introduction (1–2 short paragraphs)</w:t>
      </w:r>
    </w:p>
    <w:p w14:paraId="61EEE3AA" w14:textId="77777777" w:rsidR="003A0C36" w:rsidRDefault="00000000">
      <w:r>
        <w:t>What is this post about? Why does it matter?</w:t>
      </w:r>
      <w:r>
        <w:br/>
        <w:t>Hook the reader early with your key message.</w:t>
      </w:r>
    </w:p>
    <w:p w14:paraId="24A0DCCE" w14:textId="77777777" w:rsidR="003A0C36" w:rsidRDefault="00000000">
      <w:pPr>
        <w:pStyle w:val="Heading1"/>
      </w:pPr>
      <w:r>
        <w:t>🧩 Main Points / Story</w:t>
      </w:r>
    </w:p>
    <w:p w14:paraId="4A43A1D4" w14:textId="77777777" w:rsidR="003A0C36" w:rsidRDefault="00000000">
      <w:r>
        <w:t>Use subheadings to organize your content. Aim for 500–1000 words total. Keep paragraphs short and readable.</w:t>
      </w:r>
    </w:p>
    <w:p w14:paraId="1FA41770" w14:textId="77777777" w:rsidR="003A0C36" w:rsidRDefault="00000000">
      <w:pPr>
        <w:pStyle w:val="Heading2"/>
      </w:pPr>
      <w:r>
        <w:t>🔹 Section/Subheading 1:</w:t>
      </w:r>
    </w:p>
    <w:p w14:paraId="7523D9DC" w14:textId="77777777" w:rsidR="003A0C36" w:rsidRDefault="00000000">
      <w:r>
        <w:t>(e.g., Background, Methods, Key Issues)</w:t>
      </w:r>
      <w:r>
        <w:br/>
        <w:t>...</w:t>
      </w:r>
    </w:p>
    <w:p w14:paraId="7B69B345" w14:textId="77777777" w:rsidR="003A0C36" w:rsidRDefault="00000000">
      <w:pPr>
        <w:pStyle w:val="Heading2"/>
      </w:pPr>
      <w:r>
        <w:t>🔹 Section/Subheading 2:</w:t>
      </w:r>
    </w:p>
    <w:p w14:paraId="210F6311" w14:textId="77777777" w:rsidR="003A0C36" w:rsidRDefault="00000000">
      <w:r>
        <w:t>(e.g., Findings, Insights, Observations)</w:t>
      </w:r>
      <w:r>
        <w:br/>
        <w:t>...</w:t>
      </w:r>
    </w:p>
    <w:p w14:paraId="66584689" w14:textId="77777777" w:rsidR="003A0C36" w:rsidRDefault="00000000">
      <w:pPr>
        <w:pStyle w:val="Heading2"/>
      </w:pPr>
      <w:r>
        <w:t>🔹 Section/Subheading 3:</w:t>
      </w:r>
    </w:p>
    <w:p w14:paraId="6396DAEC" w14:textId="77777777" w:rsidR="003A0C36" w:rsidRDefault="00000000">
      <w:r>
        <w:t>(e.g., Reflections, Implications, Challenges)</w:t>
      </w:r>
      <w:r>
        <w:br/>
        <w:t>...</w:t>
      </w:r>
    </w:p>
    <w:p w14:paraId="2D5971D1" w14:textId="77777777" w:rsidR="003A0C36" w:rsidRDefault="00000000">
      <w:pPr>
        <w:pStyle w:val="Heading1"/>
      </w:pPr>
      <w:r>
        <w:t>✅ Conclusion</w:t>
      </w:r>
    </w:p>
    <w:p w14:paraId="5B702FD9" w14:textId="77777777" w:rsidR="003A0C36" w:rsidRDefault="00000000">
      <w:r>
        <w:t>Wrap up with a key takeaway, reflection, or a call to action.</w:t>
      </w:r>
      <w:r>
        <w:br/>
        <w:t>What should the reader think about, do, or remember?</w:t>
      </w:r>
    </w:p>
    <w:p w14:paraId="79E87843" w14:textId="6E34D86B" w:rsidR="003A0C36" w:rsidRDefault="00000000">
      <w:pPr>
        <w:pStyle w:val="Heading1"/>
      </w:pPr>
      <w:r>
        <w:t>🔗 Links</w:t>
      </w:r>
      <w:r w:rsidR="008A487E">
        <w:t xml:space="preserve"> &amp; </w:t>
      </w:r>
      <w:proofErr w:type="spellStart"/>
      <w:r>
        <w:t>Resources</w:t>
      </w:r>
      <w:r w:rsidR="008A487E">
        <w:t>s</w:t>
      </w:r>
      <w:proofErr w:type="spellEnd"/>
      <w:r w:rsidR="008A487E">
        <w:t xml:space="preserve"> </w:t>
      </w:r>
    </w:p>
    <w:p w14:paraId="665A99C6" w14:textId="7080E567" w:rsidR="003A0C36" w:rsidRDefault="00000000">
      <w:r>
        <w:t>Add hyperlinks to relevant journal articles, reports, media, collaborators, etc.</w:t>
      </w:r>
      <w:r>
        <w:br/>
      </w:r>
    </w:p>
    <w:p w14:paraId="3CCA2F73" w14:textId="77777777" w:rsidR="003A0C36" w:rsidRDefault="00000000">
      <w:pPr>
        <w:pStyle w:val="Heading1"/>
      </w:pPr>
      <w:r>
        <w:t>🖼️ Media (optional)</w:t>
      </w:r>
    </w:p>
    <w:p w14:paraId="338B258C" w14:textId="77777777" w:rsidR="003A0C36" w:rsidRDefault="00000000">
      <w:r>
        <w:t>Add images, videos, or infographics if available. Make sure you have rights/credits.</w:t>
      </w:r>
      <w:r>
        <w:br/>
        <w:t>• Image 1:</w:t>
      </w:r>
      <w:r>
        <w:br/>
        <w:t>• Caption/Credit:</w:t>
      </w:r>
      <w:r>
        <w:br/>
        <w:t>• Image 2:</w:t>
      </w:r>
      <w:r>
        <w:br/>
        <w:t>• Caption/Credit:</w:t>
      </w:r>
    </w:p>
    <w:p w14:paraId="6807E01D" w14:textId="1216F763" w:rsidR="003A0C36" w:rsidRDefault="003A0C36"/>
    <w:sectPr w:rsidR="003A0C3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96D16"/>
    <w:multiLevelType w:val="hybridMultilevel"/>
    <w:tmpl w:val="7914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544334">
    <w:abstractNumId w:val="8"/>
  </w:num>
  <w:num w:numId="2" w16cid:durableId="1018963507">
    <w:abstractNumId w:val="6"/>
  </w:num>
  <w:num w:numId="3" w16cid:durableId="955716568">
    <w:abstractNumId w:val="5"/>
  </w:num>
  <w:num w:numId="4" w16cid:durableId="592007319">
    <w:abstractNumId w:val="4"/>
  </w:num>
  <w:num w:numId="5" w16cid:durableId="178783234">
    <w:abstractNumId w:val="7"/>
  </w:num>
  <w:num w:numId="6" w16cid:durableId="72776531">
    <w:abstractNumId w:val="3"/>
  </w:num>
  <w:num w:numId="7" w16cid:durableId="1579749689">
    <w:abstractNumId w:val="2"/>
  </w:num>
  <w:num w:numId="8" w16cid:durableId="1803038639">
    <w:abstractNumId w:val="1"/>
  </w:num>
  <w:num w:numId="9" w16cid:durableId="1873953377">
    <w:abstractNumId w:val="0"/>
  </w:num>
  <w:num w:numId="10" w16cid:durableId="1589584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4747"/>
    <w:rsid w:val="0029639D"/>
    <w:rsid w:val="00326F90"/>
    <w:rsid w:val="003A0C36"/>
    <w:rsid w:val="008A487E"/>
    <w:rsid w:val="00AA1D8D"/>
    <w:rsid w:val="00B21A71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453A56"/>
  <w14:defaultImageDpi w14:val="300"/>
  <w15:docId w15:val="{5D033376-85E3-41E4-B164-4D1439D8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Dejan Stevanovic</cp:lastModifiedBy>
  <cp:revision>3</cp:revision>
  <dcterms:created xsi:type="dcterms:W3CDTF">2013-12-23T23:15:00Z</dcterms:created>
  <dcterms:modified xsi:type="dcterms:W3CDTF">2025-04-17T15:04:00Z</dcterms:modified>
  <cp:category/>
</cp:coreProperties>
</file>